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Tatiana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Zeus    </w:t>
      </w:r>
      <w:r>
        <w:t xml:space="preserve">   heal    </w:t>
      </w:r>
      <w:r>
        <w:t xml:space="preserve">   confession    </w:t>
      </w:r>
      <w:r>
        <w:t xml:space="preserve">   torture    </w:t>
      </w:r>
      <w:r>
        <w:t xml:space="preserve">   virgin mary    </w:t>
      </w:r>
      <w:r>
        <w:t xml:space="preserve">   saint    </w:t>
      </w:r>
      <w:r>
        <w:t xml:space="preserve">   students    </w:t>
      </w:r>
      <w:r>
        <w:t xml:space="preserve">   martyr    </w:t>
      </w:r>
      <w:r>
        <w:t xml:space="preserve">   january    </w:t>
      </w:r>
      <w:r>
        <w:t xml:space="preserve">   christain    </w:t>
      </w:r>
      <w:r>
        <w:t xml:space="preserve">   rome    </w:t>
      </w:r>
      <w:r>
        <w:t xml:space="preserve">   god    </w:t>
      </w:r>
      <w:r>
        <w:t xml:space="preserve">   prosecuted    </w:t>
      </w:r>
      <w:r>
        <w:t xml:space="preserve">   angels    </w:t>
      </w:r>
      <w:r>
        <w:t xml:space="preserve">   tatiana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Tatiana Crossword</dc:title>
  <dcterms:created xsi:type="dcterms:W3CDTF">2021-10-11T17:57:07Z</dcterms:created>
  <dcterms:modified xsi:type="dcterms:W3CDTF">2021-10-11T17:57:07Z</dcterms:modified>
</cp:coreProperties>
</file>