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Teresa Benedicta of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Carmelites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she studied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children in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that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sister who was also a Carmelite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read the autobiography of St. Teresa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Believer in the importance of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home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died in a concentration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who hated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becomes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raised as a _________. (religion)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profession before entering the convent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doesn't believe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Teresa Benedicta of the Cross</dc:title>
  <dcterms:created xsi:type="dcterms:W3CDTF">2021-10-11T17:57:42Z</dcterms:created>
  <dcterms:modified xsi:type="dcterms:W3CDTF">2021-10-11T17:57:42Z</dcterms:modified>
</cp:coreProperties>
</file>