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Valentin Mots Croises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St. Valentine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February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Valentin Mots Croises</dc:title>
  <dcterms:created xsi:type="dcterms:W3CDTF">2021-10-11T17:57:03Z</dcterms:created>
  <dcterms:modified xsi:type="dcterms:W3CDTF">2021-10-11T17:57:03Z</dcterms:modified>
</cp:coreProperties>
</file>