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declaration    </w:t>
      </w:r>
      <w:r>
        <w:t xml:space="preserve">   ring    </w:t>
      </w:r>
      <w:r>
        <w:t xml:space="preserve">   commitment    </w:t>
      </w:r>
      <w:r>
        <w:t xml:space="preserve">   loyalty    </w:t>
      </w:r>
      <w:r>
        <w:t xml:space="preserve">   devotion    </w:t>
      </w:r>
      <w:r>
        <w:t xml:space="preserve">   respect    </w:t>
      </w:r>
      <w:r>
        <w:t xml:space="preserve">   heart    </w:t>
      </w:r>
      <w:r>
        <w:t xml:space="preserve">   lover    </w:t>
      </w:r>
      <w:r>
        <w:t xml:space="preserve">   girlfriend    </w:t>
      </w:r>
      <w:r>
        <w:t xml:space="preserve">   boyfriend    </w:t>
      </w:r>
      <w:r>
        <w:t xml:space="preserve">   wife    </w:t>
      </w:r>
      <w:r>
        <w:t xml:space="preserve">   husband    </w:t>
      </w:r>
      <w:r>
        <w:t xml:space="preserve">   civil partner    </w:t>
      </w:r>
      <w:r>
        <w:t xml:space="preserve">   partner    </w:t>
      </w:r>
      <w:r>
        <w:t xml:space="preserve">   fiancee    </w:t>
      </w:r>
      <w:r>
        <w:t xml:space="preserve">   fiance    </w:t>
      </w:r>
      <w:r>
        <w:t xml:space="preserve">   romantic    </w:t>
      </w:r>
      <w:r>
        <w:t xml:space="preserve">   romance    </w:t>
      </w:r>
      <w:r>
        <w:t xml:space="preserve">   Fourteenth    </w:t>
      </w:r>
      <w:r>
        <w:t xml:space="preserve">   date    </w:t>
      </w:r>
      <w:r>
        <w:t xml:space="preserve">   roses    </w:t>
      </w:r>
      <w:r>
        <w:t xml:space="preserve">   engagement    </w:t>
      </w:r>
      <w:r>
        <w:t xml:space="preserve">   marriage    </w:t>
      </w:r>
      <w:r>
        <w:t xml:space="preserve">   love    </w:t>
      </w:r>
      <w:r>
        <w:t xml:space="preserve">   February    </w:t>
      </w:r>
      <w:r>
        <w:t xml:space="preserve">   St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Valentine</dc:title>
  <dcterms:created xsi:type="dcterms:W3CDTF">2021-10-11T17:55:18Z</dcterms:created>
  <dcterms:modified xsi:type="dcterms:W3CDTF">2021-10-11T17:55:18Z</dcterms:modified>
</cp:coreProperties>
</file>