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that lived in Rome, had what kind of a profession?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to one of the men?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men by what name lived in and around Rome in the third century?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Roman festival of love?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According to Roman mythology, who was considered the "god of love?"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had a hard time dealing with all the pagan festivals in Rome?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day did Valentine die 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495, who decided to delcare February 14th as 'Saint Valentine's Day?'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to the real St. Valentine?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other man was thought to have died in what town 60 miles from Rome?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Jesus say we would do if we loved our friends?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350, what was built in honor of Valentine?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Valentine</dc:title>
  <dcterms:created xsi:type="dcterms:W3CDTF">2021-10-11T17:56:17Z</dcterms:created>
  <dcterms:modified xsi:type="dcterms:W3CDTF">2021-10-11T17:56:17Z</dcterms:modified>
</cp:coreProperties>
</file>