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all    </w:t>
      </w:r>
      <w:r>
        <w:t xml:space="preserve">   amen    </w:t>
      </w:r>
      <w:r>
        <w:t xml:space="preserve">   comes    </w:t>
      </w:r>
      <w:r>
        <w:t xml:space="preserve">   for    </w:t>
      </w:r>
      <w:r>
        <w:t xml:space="preserve">   from    </w:t>
      </w:r>
      <w:r>
        <w:t xml:space="preserve">   God    </w:t>
      </w:r>
      <w:r>
        <w:t xml:space="preserve">   heart    </w:t>
      </w:r>
      <w:r>
        <w:t xml:space="preserve">   In    </w:t>
      </w:r>
      <w:r>
        <w:t xml:space="preserve">   love    </w:t>
      </w:r>
      <w:r>
        <w:t xml:space="preserve">   pray    </w:t>
      </w:r>
      <w:r>
        <w:t xml:space="preserve">   saint    </w:t>
      </w:r>
      <w:r>
        <w:t xml:space="preserve">   true    </w:t>
      </w:r>
      <w:r>
        <w:t xml:space="preserve">   Trust    </w:t>
      </w:r>
      <w:r>
        <w:t xml:space="preserve">   us    </w:t>
      </w:r>
      <w:r>
        <w:t xml:space="preserve">   valentine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Valentine</dc:title>
  <dcterms:created xsi:type="dcterms:W3CDTF">2021-10-11T17:55:49Z</dcterms:created>
  <dcterms:modified xsi:type="dcterms:W3CDTF">2021-10-11T17:55:49Z</dcterms:modified>
</cp:coreProperties>
</file>