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Strawberries    </w:t>
      </w:r>
      <w:r>
        <w:t xml:space="preserve">   St. Valentine's Day    </w:t>
      </w:r>
      <w:r>
        <w:t xml:space="preserve">   Fourteenth    </w:t>
      </w:r>
      <w:r>
        <w:t xml:space="preserve">   February    </w:t>
      </w:r>
      <w:r>
        <w:t xml:space="preserve">   Cinnamon    </w:t>
      </w:r>
      <w:r>
        <w:t xml:space="preserve">   Chocolate    </w:t>
      </w:r>
      <w:r>
        <w:t xml:space="preserve">   Candy    </w:t>
      </w:r>
      <w:r>
        <w:t xml:space="preserve">   Heart    </w:t>
      </w:r>
      <w:r>
        <w:t xml:space="preserve">   Red    </w:t>
      </w:r>
      <w:r>
        <w:t xml:space="preserve">   Pink    </w:t>
      </w:r>
      <w:r>
        <w:t xml:space="preserve">   Flowers    </w:t>
      </w:r>
      <w:r>
        <w:t xml:space="preserve">   Rose    </w:t>
      </w:r>
      <w:r>
        <w:t xml:space="preserve">   Boyfriend    </w:t>
      </w:r>
      <w:r>
        <w:t xml:space="preserve">   Girlfriend    </w:t>
      </w:r>
      <w:r>
        <w:t xml:space="preserve">   Spouse    </w:t>
      </w:r>
      <w:r>
        <w:t xml:space="preserve">   Partner    </w:t>
      </w:r>
      <w:r>
        <w:t xml:space="preserve">   Romance    </w:t>
      </w:r>
      <w:r>
        <w:t xml:space="preserve">   Gift    </w:t>
      </w:r>
      <w:r>
        <w:t xml:space="preserve">   Valentine    </w:t>
      </w:r>
      <w:r>
        <w:t xml:space="preserve">   Cupid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Valentine's Day</dc:title>
  <dcterms:created xsi:type="dcterms:W3CDTF">2021-10-11T17:56:27Z</dcterms:created>
  <dcterms:modified xsi:type="dcterms:W3CDTF">2021-10-11T17:56:27Z</dcterms:modified>
</cp:coreProperties>
</file>