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executed    </w:t>
      </w:r>
      <w:r>
        <w:t xml:space="preserve">   card    </w:t>
      </w:r>
      <w:r>
        <w:t xml:space="preserve">   martyr    </w:t>
      </w:r>
      <w:r>
        <w:t xml:space="preserve">   rome    </w:t>
      </w:r>
      <w:r>
        <w:t xml:space="preserve">   soldiers    </w:t>
      </w:r>
      <w:r>
        <w:t xml:space="preserve">   christian    </w:t>
      </w:r>
      <w:r>
        <w:t xml:space="preserve">   faith    </w:t>
      </w:r>
      <w:r>
        <w:t xml:space="preserve">   forbidden    </w:t>
      </w:r>
      <w:r>
        <w:t xml:space="preserve">   claudius    </w:t>
      </w:r>
      <w:r>
        <w:t xml:space="preserve">   love    </w:t>
      </w:r>
      <w:r>
        <w:t xml:space="preserve">   marriage    </w:t>
      </w:r>
      <w:r>
        <w:t xml:space="preserve">   Bishop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Valentines day</dc:title>
  <dcterms:created xsi:type="dcterms:W3CDTF">2021-10-11T17:55:20Z</dcterms:created>
  <dcterms:modified xsi:type="dcterms:W3CDTF">2021-10-11T17:55:20Z</dcterms:modified>
</cp:coreProperties>
</file>