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Vincent DePaul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notredame    </w:t>
      </w:r>
      <w:r>
        <w:t xml:space="preserve">   georgetown    </w:t>
      </w:r>
      <w:r>
        <w:t xml:space="preserve">   canonized    </w:t>
      </w:r>
      <w:r>
        <w:t xml:space="preserve">   community    </w:t>
      </w:r>
      <w:r>
        <w:t xml:space="preserve">   perserverance    </w:t>
      </w:r>
      <w:r>
        <w:t xml:space="preserve">   initiative    </w:t>
      </w:r>
      <w:r>
        <w:t xml:space="preserve">   honor    </w:t>
      </w:r>
      <w:r>
        <w:t xml:space="preserve">   faith    </w:t>
      </w:r>
      <w:r>
        <w:t xml:space="preserve">   priest    </w:t>
      </w:r>
      <w:r>
        <w:t xml:space="preserve">   france    </w:t>
      </w:r>
      <w:r>
        <w:t xml:space="preserve">   poor    </w:t>
      </w:r>
      <w:r>
        <w:t xml:space="preserve">   charity    </w:t>
      </w:r>
      <w:r>
        <w:t xml:space="preserve">   vincentdepaul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Vincent DePaul</dc:title>
  <dcterms:created xsi:type="dcterms:W3CDTF">2021-10-11T17:56:58Z</dcterms:created>
  <dcterms:modified xsi:type="dcterms:W3CDTF">2021-10-11T17:56:58Z</dcterms:modified>
</cp:coreProperties>
</file>