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 Vincent de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Holy Spirit    </w:t>
      </w:r>
      <w:r>
        <w:t xml:space="preserve">   church    </w:t>
      </w:r>
      <w:r>
        <w:t xml:space="preserve">   Jesus    </w:t>
      </w:r>
      <w:r>
        <w:t xml:space="preserve">   care    </w:t>
      </w:r>
      <w:r>
        <w:t xml:space="preserve">   dedicated    </w:t>
      </w:r>
      <w:r>
        <w:t xml:space="preserve">   humility    </w:t>
      </w:r>
      <w:r>
        <w:t xml:space="preserve">   assist    </w:t>
      </w:r>
      <w:r>
        <w:t xml:space="preserve">   poverty    </w:t>
      </w:r>
      <w:r>
        <w:t xml:space="preserve">   generosity    </w:t>
      </w:r>
      <w:r>
        <w:t xml:space="preserve">   compassion    </w:t>
      </w:r>
      <w:r>
        <w:t xml:space="preserve">   service    </w:t>
      </w:r>
      <w:r>
        <w:t xml:space="preserve">   prayer    </w:t>
      </w:r>
      <w:r>
        <w:t xml:space="preserve">   knowledge    </w:t>
      </w:r>
      <w:r>
        <w:t xml:space="preserve">   faithfulness    </w:t>
      </w:r>
      <w:r>
        <w:t xml:space="preserve">   understanding    </w:t>
      </w:r>
      <w:r>
        <w:t xml:space="preserve">   wisdom    </w:t>
      </w:r>
      <w:r>
        <w:t xml:space="preserve">   gentleness    </w:t>
      </w:r>
      <w:r>
        <w:t xml:space="preserve">   goodness    </w:t>
      </w:r>
      <w:r>
        <w:t xml:space="preserve">   kindness    </w:t>
      </w:r>
      <w:r>
        <w:t xml:space="preserve">   sick    </w:t>
      </w:r>
      <w:r>
        <w:t xml:space="preserve">   orphaned    </w:t>
      </w:r>
      <w:r>
        <w:t xml:space="preserve">   St Vincent de Paul    </w:t>
      </w:r>
      <w:r>
        <w:t xml:space="preserve">   priest    </w:t>
      </w:r>
      <w:r>
        <w:t xml:space="preserve">   saint    </w:t>
      </w:r>
      <w:r>
        <w:t xml:space="preserve">   poor    </w:t>
      </w:r>
      <w:r>
        <w:t xml:space="preserve">   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Vincent de Paul</dc:title>
  <dcterms:created xsi:type="dcterms:W3CDTF">2021-10-11T17:55:56Z</dcterms:created>
  <dcterms:modified xsi:type="dcterms:W3CDTF">2021-10-11T17:55:56Z</dcterms:modified>
</cp:coreProperties>
</file>