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lucy's home for girls raised by wolves.  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full moon    </w:t>
      </w:r>
      <w:r>
        <w:t xml:space="preserve">   mirabella    </w:t>
      </w:r>
      <w:r>
        <w:t xml:space="preserve">   nuns    </w:t>
      </w:r>
      <w:r>
        <w:t xml:space="preserve">   raised by wolves    </w:t>
      </w:r>
      <w:r>
        <w:t xml:space="preserve">   sister jeanette    </w:t>
      </w:r>
      <w:r>
        <w:t xml:space="preserve">   sister josephine    </w:t>
      </w:r>
      <w:r>
        <w:t xml:space="preserve">   sister maria    </w:t>
      </w:r>
      <w:r>
        <w:t xml:space="preserve">   slavish-dog    </w:t>
      </w:r>
      <w:r>
        <w:t xml:space="preserve">   st. lucy    </w:t>
      </w:r>
      <w:r>
        <w:t xml:space="preserve">   transformation    </w:t>
      </w:r>
      <w:r>
        <w:t xml:space="preserve">   were-wolf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lucy's home for girls raised by wolves.    WORDSEARCH</dc:title>
  <dcterms:created xsi:type="dcterms:W3CDTF">2021-10-11T17:55:04Z</dcterms:created>
  <dcterms:modified xsi:type="dcterms:W3CDTF">2021-10-11T17:55:04Z</dcterms:modified>
</cp:coreProperties>
</file>