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lucy's home for girls raised by wolves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Jeanette    </w:t>
      </w:r>
      <w:r>
        <w:t xml:space="preserve">   bilingual    </w:t>
      </w:r>
      <w:r>
        <w:t xml:space="preserve">   Mirabella    </w:t>
      </w:r>
      <w:r>
        <w:t xml:space="preserve">   Better culture    </w:t>
      </w:r>
      <w:r>
        <w:t xml:space="preserve">   Russel    </w:t>
      </w:r>
      <w:r>
        <w:t xml:space="preserve">    generation    </w:t>
      </w:r>
      <w:r>
        <w:t xml:space="preserve">   sister maria    </w:t>
      </w:r>
      <w:r>
        <w:t xml:space="preserve">   St.Lucy    </w:t>
      </w:r>
      <w:r>
        <w:t xml:space="preserve">   werewolves    </w:t>
      </w:r>
      <w:r>
        <w:t xml:space="preserve">   ostracized    </w:t>
      </w:r>
      <w:r>
        <w:t xml:space="preserve">   nuns    </w:t>
      </w:r>
      <w:r>
        <w:t xml:space="preserve">   bartholomew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lucy's home for girls raised by wolves</dc:title>
  <dcterms:created xsi:type="dcterms:W3CDTF">2021-10-11T17:55:07Z</dcterms:created>
  <dcterms:modified xsi:type="dcterms:W3CDTF">2021-10-11T17:55:07Z</dcterms:modified>
</cp:coreProperties>
</file>