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Staal Groep 5 Dierentuin 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je het mooist, fijnst of liefst vindt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strookje aan een kaartje dat eraf wordt gescheurd als je naar binnen gaat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betaalt voor een heleboel keer tegelijk en dan kun je bijvoorbeeld een jaar lang naar binnen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kaartje om ergens naar binnen te mogen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die altijd geluk heeft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bord waarop je meer over een onderwerp kunt zien of lezen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jong van bijvoorbeeld een leeuw, vos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baas van een school of een bedrijf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iets dat veel indruk maakt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 jet het mag gebruiken omdat je ervoor betaald hebt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Staal Groep 5 Dierentuin Les 1</dc:title>
  <dcterms:created xsi:type="dcterms:W3CDTF">2021-10-11T17:57:48Z</dcterms:created>
  <dcterms:modified xsi:type="dcterms:W3CDTF">2021-10-11T17:57:48Z</dcterms:modified>
</cp:coreProperties>
</file>