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Reading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essay with a thesis and factual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plot diagram which shows how the problem was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compare is to show how things are alike.  To ________is to show how they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purpose in expository type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a plot which presents the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exciting part of the story where the story shifts.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have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used to show likenesses and differences between 2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word or words directly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Writing using I, me, he,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Clues in the passage that help you know the meaning of an unknown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Deciding what is happening by using past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feeling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summarize beside each paragraph as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text structure of a how-to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essay that tells a story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what the story is about using BME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that attempts to change your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Reading Review</dc:title>
  <dcterms:created xsi:type="dcterms:W3CDTF">2021-10-11T17:56:27Z</dcterms:created>
  <dcterms:modified xsi:type="dcterms:W3CDTF">2021-10-11T17:56:27Z</dcterms:modified>
</cp:coreProperties>
</file>