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Staar review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Articles of Confederation    </w:t>
      </w:r>
      <w:r>
        <w:t xml:space="preserve">   Battle of Antietam    </w:t>
      </w:r>
      <w:r>
        <w:t xml:space="preserve">   Battle of Gettysburg    </w:t>
      </w:r>
      <w:r>
        <w:t xml:space="preserve">   Compromise of 1850    </w:t>
      </w:r>
      <w:r>
        <w:t xml:space="preserve">   Fort Sumter    </w:t>
      </w:r>
      <w:r>
        <w:t xml:space="preserve">   Gadsden Purchase    </w:t>
      </w:r>
      <w:r>
        <w:t xml:space="preserve">   Industrialism    </w:t>
      </w:r>
      <w:r>
        <w:t xml:space="preserve">   Kansas-Nebraska Act    </w:t>
      </w:r>
      <w:r>
        <w:t xml:space="preserve">   Louisiana Purchase    </w:t>
      </w:r>
      <w:r>
        <w:t xml:space="preserve">   Manga Carta    </w:t>
      </w:r>
      <w:r>
        <w:t xml:space="preserve">   Monroe Doctrine    </w:t>
      </w:r>
      <w:r>
        <w:t xml:space="preserve">   Phillip Bazaar    </w:t>
      </w:r>
      <w:r>
        <w:t xml:space="preserve">   Trail of tears    </w:t>
      </w:r>
      <w:r>
        <w:t xml:space="preserve">   Virginia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review practice</dc:title>
  <dcterms:created xsi:type="dcterms:W3CDTF">2021-10-11T17:57:39Z</dcterms:created>
  <dcterms:modified xsi:type="dcterms:W3CDTF">2021-10-11T17:57:39Z</dcterms:modified>
</cp:coreProperties>
</file>