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similar    </w:t>
      </w:r>
      <w:r>
        <w:t xml:space="preserve">   difference    </w:t>
      </w:r>
      <w:r>
        <w:t xml:space="preserve">   article    </w:t>
      </w:r>
      <w:r>
        <w:t xml:space="preserve">   definition    </w:t>
      </w:r>
      <w:r>
        <w:t xml:space="preserve">   sentence    </w:t>
      </w:r>
      <w:r>
        <w:t xml:space="preserve">   illustrates    </w:t>
      </w:r>
      <w:r>
        <w:t xml:space="preserve">   pointofview    </w:t>
      </w:r>
      <w:r>
        <w:t xml:space="preserve">   paragraphs    </w:t>
      </w:r>
      <w:r>
        <w:t xml:space="preserve">   supportingdetails    </w:t>
      </w:r>
      <w:r>
        <w:t xml:space="preserve">   author    </w:t>
      </w:r>
      <w:r>
        <w:t xml:space="preserve">   summary    </w:t>
      </w:r>
      <w:r>
        <w:t xml:space="preserve">   excerpt    </w:t>
      </w:r>
      <w:r>
        <w:t xml:space="preserve">   conflict    </w:t>
      </w:r>
      <w:r>
        <w:t xml:space="preserve">   stanza    </w:t>
      </w:r>
      <w:r>
        <w:t xml:space="preserve">   alliteration    </w:t>
      </w:r>
      <w:r>
        <w:t xml:space="preserve">   dialogue    </w:t>
      </w:r>
      <w:r>
        <w:t xml:space="preserve">   Hyperbole    </w:t>
      </w:r>
      <w:r>
        <w:t xml:space="preserve">   Symbol    </w:t>
      </w:r>
      <w:r>
        <w:t xml:space="preserve">   Foreshadowing    </w:t>
      </w:r>
      <w:r>
        <w:t xml:space="preserve">   Tone    </w:t>
      </w:r>
      <w:r>
        <w:t xml:space="preserve">   Mood    </w:t>
      </w:r>
      <w:r>
        <w:t xml:space="preserve">   Theme    </w:t>
      </w:r>
      <w:r>
        <w:t xml:space="preserve">   Imagery    </w:t>
      </w:r>
      <w:r>
        <w:t xml:space="preserve">   Climax    </w:t>
      </w:r>
      <w:r>
        <w:t xml:space="preserve">   Resolution    </w:t>
      </w:r>
      <w:r>
        <w:t xml:space="preserve">   Fallingaction    </w:t>
      </w:r>
      <w:r>
        <w:t xml:space="preserve">   Risingaction    </w:t>
      </w:r>
      <w:r>
        <w:t xml:space="preserve">   Plot    </w:t>
      </w:r>
      <w:r>
        <w:t xml:space="preserve">   Mainidea    </w:t>
      </w:r>
      <w:r>
        <w:t xml:space="preserve">   Metaphor    </w:t>
      </w:r>
      <w:r>
        <w:t xml:space="preserve">   Simile    </w:t>
      </w:r>
      <w:r>
        <w:t xml:space="preserve">   Authorspurpose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terms</dc:title>
  <dcterms:created xsi:type="dcterms:W3CDTF">2021-10-11T17:56:54Z</dcterms:created>
  <dcterms:modified xsi:type="dcterms:W3CDTF">2021-10-11T17:56:54Z</dcterms:modified>
</cp:coreProperties>
</file>