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Stabilize Steering</w:t>
      </w:r>
    </w:p>
    <w:p>
      <w:pPr>
        <w:pStyle w:val="Questions"/>
      </w:pPr>
      <w:r>
        <w:t xml:space="preserve">1. EKIDWC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HHTEIISHTNEG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AINMERSGL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ISNSWEE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OLKGNINI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MOIHLANT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ACRAEYMFOOMW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GERASE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ISX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RAYRPIHAS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OMAPNTH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HNDRSAANAEEVEN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Wicked    </w:t>
      </w:r>
      <w:r>
        <w:t xml:space="preserve">   InTheHeights    </w:t>
      </w:r>
      <w:r>
        <w:t xml:space="preserve">   MeanGirls    </w:t>
      </w:r>
      <w:r>
        <w:t xml:space="preserve">   Newsies    </w:t>
      </w:r>
      <w:r>
        <w:t xml:space="preserve">   Cats    </w:t>
      </w:r>
      <w:r>
        <w:t xml:space="preserve">   LionKing    </w:t>
      </w:r>
      <w:r>
        <w:t xml:space="preserve">   Hamilton    </w:t>
      </w:r>
      <w:r>
        <w:t xml:space="preserve">   ComeFromAway    </w:t>
      </w:r>
      <w:r>
        <w:t xml:space="preserve">   Grease    </w:t>
      </w:r>
      <w:r>
        <w:t xml:space="preserve">   Six    </w:t>
      </w:r>
      <w:r>
        <w:t xml:space="preserve">   Hairspray    </w:t>
      </w:r>
      <w:r>
        <w:t xml:space="preserve">   Phantom    </w:t>
      </w:r>
      <w:r>
        <w:t xml:space="preserve">   DearEvanHansen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Stabilize Steering</dc:title>
  <dcterms:created xsi:type="dcterms:W3CDTF">2021-10-11T17:57:54Z</dcterms:created>
  <dcterms:modified xsi:type="dcterms:W3CDTF">2021-10-11T17:57:54Z</dcterms:modified>
</cp:coreProperties>
</file>