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beats in the gallop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artificial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 between the horses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phase of a horse jumping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 hair on lower leg of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natural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manure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Color of a horse with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step in the classical training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beats in the trot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stable 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Front part of a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All King Edwards Horse Can Manage Big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Facial Marking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Something a horse has one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How many beats in the canter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beats in the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 use to clean hooves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two colored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bedding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solid colored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knees does a horse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water to offer a horse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Stall floor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Facial Marking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the bridle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a horse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black, smelly substance on the hoof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bandage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Riding disciple that uses a mallet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rein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Something a horse has two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Number of natural aids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Stable Crossword</dc:title>
  <dcterms:created xsi:type="dcterms:W3CDTF">2021-10-11T17:57:29Z</dcterms:created>
  <dcterms:modified xsi:type="dcterms:W3CDTF">2021-10-11T17:57:29Z</dcterms:modified>
</cp:coreProperties>
</file>