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Stable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Horse's pace between a trot and a gallop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makes sure racing rules are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 when their is a close finish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reddish-brown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makes hats for racing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colours worn by the jockeys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young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prize won at big horse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hair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training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Horse between one and two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fastest pace for a hose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seat for the jockey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equipment used to help a horse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horses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jumps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newborn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shoes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strap for horse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grooms and looks after the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joint behind and above a horses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fastest and shortest horse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Stable Stars Crossword</dc:title>
  <dcterms:created xsi:type="dcterms:W3CDTF">2021-10-11T17:57:27Z</dcterms:created>
  <dcterms:modified xsi:type="dcterms:W3CDTF">2021-10-11T17:57:27Z</dcterms:modified>
</cp:coreProperties>
</file>