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Stable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FOAL    </w:t>
      </w:r>
      <w:r>
        <w:t xml:space="preserve">   REIN    </w:t>
      </w:r>
      <w:r>
        <w:t xml:space="preserve">   HOOF    </w:t>
      </w:r>
      <w:r>
        <w:t xml:space="preserve">   HORSERACING    </w:t>
      </w:r>
      <w:r>
        <w:t xml:space="preserve">   YEARLING    </w:t>
      </w:r>
      <w:r>
        <w:t xml:space="preserve">   EQUINE    </w:t>
      </w:r>
      <w:r>
        <w:t xml:space="preserve">   THOROUGHBRED    </w:t>
      </w:r>
      <w:r>
        <w:t xml:space="preserve">   SADDLE    </w:t>
      </w:r>
      <w:r>
        <w:t xml:space="preserve">   MAIDEN    </w:t>
      </w:r>
      <w:r>
        <w:t xml:space="preserve">   TRAINER    </w:t>
      </w:r>
      <w:r>
        <w:t xml:space="preserve">   LENGTH    </w:t>
      </w:r>
      <w:r>
        <w:t xml:space="preserve">   FILLY    </w:t>
      </w:r>
      <w:r>
        <w:t xml:space="preserve">   DERBY    </w:t>
      </w:r>
      <w:r>
        <w:t xml:space="preserve">   COLT    </w:t>
      </w:r>
      <w:r>
        <w:t xml:space="preserve">   FURLONG    </w:t>
      </w:r>
      <w:r>
        <w:t xml:space="preserve">   JOCKEY    </w:t>
      </w:r>
      <w:r>
        <w:t xml:space="preserve">   MARE    </w:t>
      </w:r>
      <w:r>
        <w:t xml:space="preserve">   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Stable Stars Word Search</dc:title>
  <dcterms:created xsi:type="dcterms:W3CDTF">2021-10-11T17:57:24Z</dcterms:created>
  <dcterms:modified xsi:type="dcterms:W3CDTF">2021-10-11T17:57:24Z</dcterms:modified>
</cp:coreProperties>
</file>