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Stacy 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paul    </w:t>
      </w:r>
      <w:r>
        <w:t xml:space="preserve">   cunningham    </w:t>
      </w:r>
      <w:r>
        <w:t xml:space="preserve">   loud    </w:t>
      </w:r>
      <w:r>
        <w:t xml:space="preserve">   funny    </w:t>
      </w:r>
      <w:r>
        <w:t xml:space="preserve">   retired    </w:t>
      </w:r>
      <w:r>
        <w:t xml:space="preserve">   countdown    </w:t>
      </w:r>
      <w:r>
        <w:t xml:space="preserve">   cats    </w:t>
      </w:r>
      <w:r>
        <w:t xml:space="preserve">   math    </w:t>
      </w:r>
      <w:r>
        <w:t xml:space="preserve">   wiseass    </w:t>
      </w:r>
      <w:r>
        <w:t xml:space="preserve">   beatles    </w:t>
      </w:r>
      <w:r>
        <w:t xml:space="preserve">   dean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 Grant</dc:title>
  <dcterms:created xsi:type="dcterms:W3CDTF">2021-10-11T17:57:00Z</dcterms:created>
  <dcterms:modified xsi:type="dcterms:W3CDTF">2021-10-11T17:57:00Z</dcterms:modified>
</cp:coreProperties>
</file>