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Toiletten    </w:t>
      </w:r>
      <w:r>
        <w:t xml:space="preserve">   Theater    </w:t>
      </w:r>
      <w:r>
        <w:t xml:space="preserve">   Stadion    </w:t>
      </w:r>
      <w:r>
        <w:t xml:space="preserve">   Hallenbad    </w:t>
      </w:r>
      <w:r>
        <w:t xml:space="preserve">   Schule    </w:t>
      </w:r>
      <w:r>
        <w:t xml:space="preserve">   Restaurant    </w:t>
      </w:r>
      <w:r>
        <w:t xml:space="preserve">   Rathaus    </w:t>
      </w:r>
      <w:r>
        <w:t xml:space="preserve">   Post    </w:t>
      </w:r>
      <w:r>
        <w:t xml:space="preserve">   Park    </w:t>
      </w:r>
      <w:r>
        <w:t xml:space="preserve">   Markt    </w:t>
      </w:r>
      <w:r>
        <w:t xml:space="preserve">   Krankenhaus    </w:t>
      </w:r>
      <w:r>
        <w:t xml:space="preserve">   Kirche    </w:t>
      </w:r>
      <w:r>
        <w:t xml:space="preserve">   Kino    </w:t>
      </w:r>
      <w:r>
        <w:t xml:space="preserve">   Kinderspielplatz    </w:t>
      </w:r>
      <w:r>
        <w:t xml:space="preserve">   Verkehrsamt    </w:t>
      </w:r>
      <w:r>
        <w:t xml:space="preserve">   Hotel    </w:t>
      </w:r>
      <w:r>
        <w:t xml:space="preserve">   Geschäft    </w:t>
      </w:r>
      <w:r>
        <w:t xml:space="preserve">   Fussgängerzone    </w:t>
      </w:r>
      <w:r>
        <w:t xml:space="preserve">   Freibad    </w:t>
      </w:r>
      <w:r>
        <w:t xml:space="preserve">   Café    </w:t>
      </w:r>
      <w:r>
        <w:t xml:space="preserve">   Campingplatz    </w:t>
      </w:r>
      <w:r>
        <w:t xml:space="preserve">   Schloss    </w:t>
      </w:r>
      <w:r>
        <w:t xml:space="preserve">   Burg    </w:t>
      </w:r>
      <w:r>
        <w:t xml:space="preserve">   Bank    </w:t>
      </w:r>
      <w:r>
        <w:t xml:space="preserve">   Bahnhof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</dc:title>
  <dcterms:created xsi:type="dcterms:W3CDTF">2021-10-11T17:56:09Z</dcterms:created>
  <dcterms:modified xsi:type="dcterms:W3CDTF">2021-10-11T17:56:09Z</dcterms:modified>
</cp:coreProperties>
</file>