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Stadt oder Land 1</w:t>
      </w:r>
    </w:p>
    <w:p>
      <w:pPr>
        <w:pStyle w:val="Questions"/>
      </w:pPr>
      <w:r>
        <w:t xml:space="preserve">1. 1. EDI GEDENG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.2 RDE DSTNRA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.3 IED LNEUVBÖKGER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.4 EDI RMFA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.5 DIE ATFSNACDHL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6. DAS ODTR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.7 ERD ERITMOREQULKDTAA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8. 8. ASD ESTEB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.9 DER KLBCI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01. DAS SWCDMHIMAB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1.1 EDI HERU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1.2 DER ADWL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1.3 EDR ATLIENHC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1.4 EID ACBNRNHA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5.1 EID MCLIÖEIGTKH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61. SDA EPORTNZ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.17 EID SREASST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.81 ERD OROVTR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1.9 DRE PAKR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0.2 DRE ABUM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2.1 DSA ADSLUNA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.22 IED ÄERUHS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.32 IED IEWSE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 oder Land 1</dc:title>
  <dcterms:created xsi:type="dcterms:W3CDTF">2021-10-11T17:57:50Z</dcterms:created>
  <dcterms:modified xsi:type="dcterms:W3CDTF">2021-10-11T17:57:50Z</dcterms:modified>
</cp:coreProperties>
</file>