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Stadt oder Land 2</w:t>
      </w:r>
    </w:p>
    <w:p>
      <w:pPr>
        <w:pStyle w:val="Questions"/>
      </w:pPr>
      <w:r>
        <w:t xml:space="preserve">1. EDR TLETTAISD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RDE RMÄL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ERD NEHWIERON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DAS PLBEMRO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IED TMTEIDTSAT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DRE ZATPL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DEI HUNNGWO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DRE RTTSNDDAA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DIE GONHUNNWE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DIE LNEUMB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EID REBGE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IDE EBÖML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EID SADTT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DRE EVOLRTI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IDE SPRONE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SDA LDAAUNS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EID UTLEE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SAD LADN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EID UANRT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IDE KEÜTS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RDE KEVHERR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IDE FUTL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oder Land 2</dc:title>
  <dcterms:created xsi:type="dcterms:W3CDTF">2021-10-11T17:57:54Z</dcterms:created>
  <dcterms:modified xsi:type="dcterms:W3CDTF">2021-10-11T17:57:54Z</dcterms:modified>
</cp:coreProperties>
</file>