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Stadt oder Land</w:t>
      </w:r>
    </w:p>
    <w:p>
      <w:pPr>
        <w:pStyle w:val="Questions"/>
      </w:pPr>
      <w:r>
        <w:t xml:space="preserve">1. DRE TNADRS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DER TOORVR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RDE ILCKB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IDE LEGEVRKNBUÖ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SAD PENORTZ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RED UBAM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DER LWAD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SAD ETSBE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IDE MFRA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EDI UREH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IDE EÄRSHU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DAS TDRO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DAS ALANUSD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EDI SALAHCNFTD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DIE HÖCKIGTILEM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DRE RKAP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EDR TKOATQIURERMDLEA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RED LCENTAHI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DIE BNCHRNAA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DIE SEIWE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IDE NEDGEG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ASD AHMDBICSWM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oder Land</dc:title>
  <dcterms:created xsi:type="dcterms:W3CDTF">2021-10-11T17:57:52Z</dcterms:created>
  <dcterms:modified xsi:type="dcterms:W3CDTF">2021-10-11T17:57:52Z</dcterms:modified>
</cp:coreProperties>
</file>