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morning (weekend)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Site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Morning (weekday)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funny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"No R please"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O.N.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Friday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guy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</dc:title>
  <dcterms:created xsi:type="dcterms:W3CDTF">2021-10-11T17:57:05Z</dcterms:created>
  <dcterms:modified xsi:type="dcterms:W3CDTF">2021-10-11T17:57:05Z</dcterms:modified>
</cp:coreProperties>
</file>