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Staff Dress Code &amp; Skill Development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dresscode    </w:t>
      </w:r>
      <w:r>
        <w:t xml:space="preserve">   headwear    </w:t>
      </w:r>
      <w:r>
        <w:t xml:space="preserve">   denim    </w:t>
      </w:r>
      <w:r>
        <w:t xml:space="preserve">   roleplay    </w:t>
      </w:r>
      <w:r>
        <w:t xml:space="preserve">   horseshoe    </w:t>
      </w:r>
      <w:r>
        <w:t xml:space="preserve">   group    </w:t>
      </w:r>
      <w:r>
        <w:t xml:space="preserve">   behaviors    </w:t>
      </w:r>
      <w:r>
        <w:t xml:space="preserve">   development    </w:t>
      </w:r>
      <w:r>
        <w:t xml:space="preserve">   treatment    </w:t>
      </w:r>
      <w:r>
        <w:t xml:space="preserve">   action    </w:t>
      </w:r>
      <w:r>
        <w:t xml:space="preserve">   thinking    </w:t>
      </w:r>
      <w:r>
        <w:t xml:space="preserve">   feedback    </w:t>
      </w:r>
      <w:r>
        <w:t xml:space="preserve">   buyin    </w:t>
      </w:r>
      <w:r>
        <w:t xml:space="preserve">   skill    </w:t>
      </w:r>
      <w:r>
        <w:t xml:space="preserve">   wristwatches    </w:t>
      </w:r>
      <w:r>
        <w:t xml:space="preserve">   lanyards    </w:t>
      </w:r>
      <w:r>
        <w:t xml:space="preserve">   wednesday    </w:t>
      </w:r>
      <w:r>
        <w:t xml:space="preserve">   direct care    </w:t>
      </w:r>
      <w:r>
        <w:t xml:space="preserve">   charlie    </w:t>
      </w:r>
      <w:r>
        <w:t xml:space="preserve">   bravo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Dress Code &amp; Skill Development Group</dc:title>
  <dcterms:created xsi:type="dcterms:W3CDTF">2021-10-11T17:57:20Z</dcterms:created>
  <dcterms:modified xsi:type="dcterms:W3CDTF">2021-10-11T17:57:20Z</dcterms:modified>
</cp:coreProperties>
</file>