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Staff Meeting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centers    </w:t>
      </w:r>
      <w:r>
        <w:t xml:space="preserve">   preschool    </w:t>
      </w:r>
      <w:r>
        <w:t xml:space="preserve">   infant    </w:t>
      </w:r>
      <w:r>
        <w:t xml:space="preserve">   teacher    </w:t>
      </w:r>
      <w:r>
        <w:t xml:space="preserve">   supervision    </w:t>
      </w:r>
      <w:r>
        <w:t xml:space="preserve">   policies    </w:t>
      </w:r>
      <w:r>
        <w:t xml:space="preserve">   expectations    </w:t>
      </w:r>
      <w:r>
        <w:t xml:space="preserve">   boundaries    </w:t>
      </w:r>
      <w:r>
        <w:t xml:space="preserve">   classroom    </w:t>
      </w:r>
      <w:r>
        <w:t xml:space="preserve">   lessonplans    </w:t>
      </w:r>
      <w:r>
        <w:t xml:space="preserve">   games    </w:t>
      </w:r>
      <w:r>
        <w:t xml:space="preserve">   licensing    </w:t>
      </w:r>
      <w:r>
        <w:t xml:space="preserve">   ratio    </w:t>
      </w:r>
      <w:r>
        <w:t xml:space="preserve">   toddler    </w:t>
      </w:r>
      <w:r>
        <w:t xml:space="preserve">   EarlyChildhood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Meeting Fun</dc:title>
  <dcterms:created xsi:type="dcterms:W3CDTF">2021-10-11T17:57:17Z</dcterms:created>
  <dcterms:modified xsi:type="dcterms:W3CDTF">2021-10-11T17:57:17Z</dcterms:modified>
</cp:coreProperties>
</file>