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Staff Word Scramble</w:t>
      </w:r>
    </w:p>
    <w:p>
      <w:pPr>
        <w:pStyle w:val="Questions"/>
      </w:pPr>
      <w:r>
        <w:t xml:space="preserve">1. MAAETASTTH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SOGELV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RSTEIANIZ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EEENLD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UTIYLQA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RAOARU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SPALMA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ELTOBT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BLODO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NDROO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MTBIHTOEPSLO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TOOCRD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SNREU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ALB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Word Scramble</dc:title>
  <dcterms:created xsi:type="dcterms:W3CDTF">2021-10-11T17:57:08Z</dcterms:created>
  <dcterms:modified xsi:type="dcterms:W3CDTF">2021-10-11T17:57:08Z</dcterms:modified>
</cp:coreProperties>
</file>