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Staff members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James    </w:t>
      </w:r>
      <w:r>
        <w:t xml:space="preserve">   Taylor    </w:t>
      </w:r>
      <w:r>
        <w:t xml:space="preserve">   Sean    </w:t>
      </w:r>
      <w:r>
        <w:t xml:space="preserve">   Meaghan Griffin    </w:t>
      </w:r>
      <w:r>
        <w:t xml:space="preserve">   Michelle    </w:t>
      </w:r>
      <w:r>
        <w:t xml:space="preserve">   Aaron    </w:t>
      </w:r>
      <w:r>
        <w:t xml:space="preserve">   Tammy    </w:t>
      </w:r>
      <w:r>
        <w:t xml:space="preserve">   Mark    </w:t>
      </w:r>
      <w:r>
        <w:t xml:space="preserve">   Brad Pouchie    </w:t>
      </w:r>
      <w:r>
        <w:t xml:space="preserve">   Julie Charette    </w:t>
      </w:r>
      <w:r>
        <w:t xml:space="preserve">   Sean Beal    </w:t>
      </w:r>
      <w:r>
        <w:t xml:space="preserve">   Brooke Denault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members </dc:title>
  <dcterms:created xsi:type="dcterms:W3CDTF">2021-10-11T17:57:22Z</dcterms:created>
  <dcterms:modified xsi:type="dcterms:W3CDTF">2021-10-11T17:57:22Z</dcterms:modified>
</cp:coreProperties>
</file>