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 16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sailed (3rd person s. 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agreed (1st person s. 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flower (nominative 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escape/we escaped (1st person p., pres or perf)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placed/put (3rd person p. 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then,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flowers (nominative/accusative p.)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plan,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perish/die  (infinitive)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lifted up, raised (3rd person p. 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build (infinitive)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next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delight (1st person s. present)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punish (infinitive)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highest, greatest, 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16 Vocabulary</dc:title>
  <dcterms:created xsi:type="dcterms:W3CDTF">2021-10-11T17:57:15Z</dcterms:created>
  <dcterms:modified xsi:type="dcterms:W3CDTF">2021-10-11T17:57:15Z</dcterms:modified>
</cp:coreProperties>
</file>