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1 T2-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thick    </w:t>
      </w:r>
      <w:r>
        <w:t xml:space="preserve">   sick    </w:t>
      </w:r>
      <w:r>
        <w:t xml:space="preserve">   when    </w:t>
      </w:r>
      <w:r>
        <w:t xml:space="preserve">   which    </w:t>
      </w:r>
      <w:r>
        <w:t xml:space="preserve">   where    </w:t>
      </w:r>
      <w:r>
        <w:t xml:space="preserve">   thin    </w:t>
      </w:r>
      <w:r>
        <w:t xml:space="preserve">   this    </w:t>
      </w:r>
      <w:r>
        <w:t xml:space="preserve">   them    </w:t>
      </w:r>
      <w:r>
        <w:t xml:space="preserve">   chat    </w:t>
      </w:r>
      <w:r>
        <w:t xml:space="preserve">   such    </w:t>
      </w:r>
      <w:r>
        <w:t xml:space="preserve">   chip    </w:t>
      </w:r>
      <w:r>
        <w:t xml:space="preserve">   wish    </w:t>
      </w:r>
      <w:r>
        <w:t xml:space="preserve">   shut    </w:t>
      </w:r>
      <w:r>
        <w:t xml:space="preserve">   ship    </w:t>
      </w:r>
      <w:r>
        <w:t xml:space="preserve">   chin    </w:t>
      </w:r>
      <w:r>
        <w:t xml:space="preserve">   shop    </w:t>
      </w:r>
      <w:r>
        <w:t xml:space="preserve">   quit    </w:t>
      </w:r>
      <w:r>
        <w:t xml:space="preserve">   quick    </w:t>
      </w:r>
      <w:r>
        <w:t xml:space="preserve">   quiz    </w:t>
      </w:r>
      <w:r>
        <w:t xml:space="preserve">   cook    </w:t>
      </w:r>
      <w:r>
        <w:t xml:space="preserve">   book    </w:t>
      </w:r>
      <w:r>
        <w:t xml:space="preserve">   look    </w:t>
      </w:r>
      <w:r>
        <w:t xml:space="preserve">   tooth    </w:t>
      </w:r>
      <w:r>
        <w:t xml:space="preserve">   room    </w:t>
      </w:r>
      <w:r>
        <w:t xml:space="preserve">   moon    </w:t>
      </w:r>
      <w:r>
        <w:t xml:space="preserve">   seek    </w:t>
      </w:r>
      <w:r>
        <w:t xml:space="preserve">   keep    </w:t>
      </w:r>
      <w:r>
        <w:t xml:space="preserve">   meet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T2- Pink</dc:title>
  <dcterms:created xsi:type="dcterms:W3CDTF">2021-10-11T17:56:20Z</dcterms:created>
  <dcterms:modified xsi:type="dcterms:W3CDTF">2021-10-11T17:56:20Z</dcterms:modified>
</cp:coreProperties>
</file>