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27 Crossoword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 or set fire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Harmful, poisonous, or very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revealing one's thoughts or feelings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Equivalent in seriousness to; virtually the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Prize or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happen suddenly or unexpectedly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 great, such a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 or beneath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guilty of a crime 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Order or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Dangerously high or steep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Attack designed to cause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Assuming power or authority without justification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harmful or offensive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Proceeding in a gradual, subtle way, but with harmful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Silent, quiet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27 Crossoword</dc:title>
  <dcterms:created xsi:type="dcterms:W3CDTF">2021-10-11T17:58:05Z</dcterms:created>
  <dcterms:modified xsi:type="dcterms:W3CDTF">2021-10-11T17:58:05Z</dcterms:modified>
</cp:coreProperties>
</file>