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Stage 3 spelling Term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Particles change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Share a secret 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decrease/go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not be able to change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not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humble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Turn liquid into vapour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which collects as droplets on a cold surface when humid air is in contact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discuss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 a picture in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Written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you're supposed to demonstrate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ferocious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get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3 spelling Term 3</dc:title>
  <dcterms:created xsi:type="dcterms:W3CDTF">2021-10-11T17:57:24Z</dcterms:created>
  <dcterms:modified xsi:type="dcterms:W3CDTF">2021-10-11T17:57:24Z</dcterms:modified>
</cp:coreProperties>
</file>