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Stage 6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he/she/it overcomes, overpowers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miser; greedy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brave,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baby,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out/absent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he/she/it finds fault with, tells off, curses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once, some time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he/she/it writes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after, when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freedman, ex-slave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he/she/it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your/yours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he/she/it hurries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fiercely, bravely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he/she/it punches, hits, strikes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6 Vocab Crossword</dc:title>
  <dcterms:created xsi:type="dcterms:W3CDTF">2021-10-11T17:57:12Z</dcterms:created>
  <dcterms:modified xsi:type="dcterms:W3CDTF">2021-10-11T17:57:12Z</dcterms:modified>
</cp:coreProperties>
</file>