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6 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really need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on paper done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land, like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keep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show of things 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 to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after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rhyme to help you remember a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people who make a county's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 ingredients to make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chew on a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write on a blackboard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6 silent letters</dc:title>
  <dcterms:created xsi:type="dcterms:W3CDTF">2021-10-11T17:56:46Z</dcterms:created>
  <dcterms:modified xsi:type="dcterms:W3CDTF">2021-10-11T17:56:46Z</dcterms:modified>
</cp:coreProperties>
</file>