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7 Week 31 Prefix 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very striking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Won't poison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money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Doesn't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Doesn't contain cow's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agreeing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necessary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doesn't follow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Isn't dangerous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true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Won't go on fire</w:t>
            </w:r>
          </w:p>
        </w:tc>
      </w:tr>
    </w:tbl>
    <w:p>
      <w:pPr>
        <w:pStyle w:val="WordBankMedium"/>
      </w:pPr>
      <w:r>
        <w:t xml:space="preserve">   nonfiction    </w:t>
      </w:r>
      <w:r>
        <w:t xml:space="preserve">   nondescript    </w:t>
      </w:r>
      <w:r>
        <w:t xml:space="preserve">   nonprofit    </w:t>
      </w:r>
      <w:r>
        <w:t xml:space="preserve">   noncommittal    </w:t>
      </w:r>
      <w:r>
        <w:t xml:space="preserve">   nonsense    </w:t>
      </w:r>
      <w:r>
        <w:t xml:space="preserve">   nonessential    </w:t>
      </w:r>
      <w:r>
        <w:t xml:space="preserve">   nonflammable    </w:t>
      </w:r>
      <w:r>
        <w:t xml:space="preserve">   nonconformist    </w:t>
      </w:r>
      <w:r>
        <w:t xml:space="preserve">   nondairy    </w:t>
      </w:r>
      <w:r>
        <w:t xml:space="preserve">   nonexistent    </w:t>
      </w:r>
      <w:r>
        <w:t xml:space="preserve">   nonpoisonous    </w:t>
      </w:r>
      <w:r>
        <w:t xml:space="preserve">   nontoxic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7 Week 31 Prefix Non</dc:title>
  <dcterms:created xsi:type="dcterms:W3CDTF">2021-10-11T17:58:04Z</dcterms:created>
  <dcterms:modified xsi:type="dcterms:W3CDTF">2021-10-11T17:58:04Z</dcterms:modified>
</cp:coreProperties>
</file>