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Stage Combat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Cross punch    </w:t>
      </w:r>
      <w:r>
        <w:t xml:space="preserve">   Facial Expressions    </w:t>
      </w:r>
      <w:r>
        <w:t xml:space="preserve">   Reactions    </w:t>
      </w:r>
      <w:r>
        <w:t xml:space="preserve">   Masking    </w:t>
      </w:r>
      <w:r>
        <w:t xml:space="preserve">   Proxemics    </w:t>
      </w:r>
      <w:r>
        <w:t xml:space="preserve">   Hair pull    </w:t>
      </w:r>
      <w:r>
        <w:t xml:space="preserve">   Upper Cut    </w:t>
      </w:r>
      <w:r>
        <w:t xml:space="preserve">   Round House Punch    </w:t>
      </w:r>
      <w:r>
        <w:t xml:space="preserve">   Heels on the floor    </w:t>
      </w:r>
      <w:r>
        <w:t xml:space="preserve">   Out of distance    </w:t>
      </w:r>
      <w:r>
        <w:t xml:space="preserve">   In Distance    </w:t>
      </w:r>
      <w:r>
        <w:t xml:space="preserve">   Check the space    </w:t>
      </w:r>
      <w:r>
        <w:t xml:space="preserve">   Safety Fall    </w:t>
      </w:r>
      <w:r>
        <w:t xml:space="preserve">   Back Hit    </w:t>
      </w:r>
      <w:r>
        <w:t xml:space="preserve">   Knap    </w:t>
      </w:r>
      <w:r>
        <w:t xml:space="preserve">   Kick    </w:t>
      </w:r>
      <w:r>
        <w:t xml:space="preserve">   Slap    </w:t>
      </w:r>
      <w:r>
        <w:t xml:space="preserve">   Block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Combat Wordsearch</dc:title>
  <dcterms:created xsi:type="dcterms:W3CDTF">2021-10-11T17:57:59Z</dcterms:created>
  <dcterms:modified xsi:type="dcterms:W3CDTF">2021-10-11T17:57:59Z</dcterms:modified>
</cp:coreProperties>
</file>