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Stage Directions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downstage left    </w:t>
      </w:r>
      <w:r>
        <w:t xml:space="preserve">   downstage right    </w:t>
      </w:r>
      <w:r>
        <w:t xml:space="preserve">   right center    </w:t>
      </w:r>
      <w:r>
        <w:t xml:space="preserve">   right    </w:t>
      </w:r>
      <w:r>
        <w:t xml:space="preserve">   upstage right    </w:t>
      </w:r>
      <w:r>
        <w:t xml:space="preserve">   upstage left    </w:t>
      </w:r>
      <w:r>
        <w:t xml:space="preserve">   sarcastic undertone    </w:t>
      </w:r>
      <w:r>
        <w:t xml:space="preserve">   downstage    </w:t>
      </w:r>
      <w:r>
        <w:t xml:space="preserve">   center stage    </w:t>
      </w:r>
      <w:r>
        <w:t xml:space="preserve">   upstage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Directions</dc:title>
  <dcterms:created xsi:type="dcterms:W3CDTF">2021-10-11T17:57:42Z</dcterms:created>
  <dcterms:modified xsi:type="dcterms:W3CDTF">2021-10-11T17:57:42Z</dcterms:modified>
</cp:coreProperties>
</file>