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point dead centre of stage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Front of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area towards the back of the stage?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Downstage Centre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front of the stage area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Upstage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the part of the stage to the right of centre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Centre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stage to the left of centre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UpStage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do you call the area towards the back corner of the stage, left of centre?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Upstage Centre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area towards the back corner of the stage that is right of centre?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area towards the front corner of the stage left of centre?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Stage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area towards the front corner of the stage right of centre?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Downstage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area of the stage towards the back and centre of the stage?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UpStage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area of the stage towards the front and centre of the stage?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Downstage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Traditionally this is at the front of the stage and where an orchestra would be placed.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Apron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term generally refers to the auditorium.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for the general public before they enter the theatre.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Downstage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frame structure at the front of traditional playing spcaes.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Proscenium 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section of the stage floor which 'thrusts' towards the auditorium.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Stage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fireproof curtain that can be dropped downstage of the house tabs.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Safety Curtain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Directions</dc:title>
  <dcterms:created xsi:type="dcterms:W3CDTF">2021-10-11T17:57:47Z</dcterms:created>
  <dcterms:modified xsi:type="dcterms:W3CDTF">2021-10-11T17:57:47Z</dcterms:modified>
</cp:coreProperties>
</file>