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Stage Directions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Theatre    </w:t>
      </w:r>
      <w:r>
        <w:t xml:space="preserve">   Wings    </w:t>
      </w:r>
      <w:r>
        <w:t xml:space="preserve">   Backstage    </w:t>
      </w:r>
      <w:r>
        <w:t xml:space="preserve">   Cyclorama    </w:t>
      </w:r>
      <w:r>
        <w:t xml:space="preserve">   Off Prompt    </w:t>
      </w:r>
      <w:r>
        <w:t xml:space="preserve">   Prompt    </w:t>
      </w:r>
      <w:r>
        <w:t xml:space="preserve">   Centre    </w:t>
      </w:r>
      <w:r>
        <w:t xml:space="preserve">   Left    </w:t>
      </w:r>
      <w:r>
        <w:t xml:space="preserve">   Right    </w:t>
      </w:r>
      <w:r>
        <w:t xml:space="preserve">   Downstage    </w:t>
      </w:r>
      <w:r>
        <w:t xml:space="preserve">   Upstage    </w:t>
      </w:r>
      <w:r>
        <w:t xml:space="preserve">   Apron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Directions</dc:title>
  <dcterms:created xsi:type="dcterms:W3CDTF">2021-10-11T17:57:57Z</dcterms:created>
  <dcterms:modified xsi:type="dcterms:W3CDTF">2021-10-11T17:57:57Z</dcterms:modified>
</cp:coreProperties>
</file>