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Directions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left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Left of stage (actor's pov)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right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actor"s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person in a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stage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middle of the stage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Area of stage by the 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Speaking only to the crowd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 it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 of stage (actor's pov)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 quiet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 on the set!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Area of stage far from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Directions </dc:title>
  <dcterms:created xsi:type="dcterms:W3CDTF">2021-11-03T03:43:55Z</dcterms:created>
  <dcterms:modified xsi:type="dcterms:W3CDTF">2021-11-03T03:43:55Z</dcterms:modified>
</cp:coreProperties>
</file>