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Stage Fright on a Summer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enchanted    </w:t>
      </w:r>
      <w:r>
        <w:t xml:space="preserve">   sorrow    </w:t>
      </w:r>
      <w:r>
        <w:t xml:space="preserve">   riddance    </w:t>
      </w:r>
      <w:r>
        <w:t xml:space="preserve">   onstage    </w:t>
      </w:r>
      <w:r>
        <w:t xml:space="preserve">   briar    </w:t>
      </w:r>
      <w:r>
        <w:t xml:space="preserve">   disguises    </w:t>
      </w:r>
      <w:r>
        <w:t xml:space="preserve">   scroll    </w:t>
      </w:r>
      <w:r>
        <w:t xml:space="preserve">   swift    </w:t>
      </w:r>
      <w:r>
        <w:t xml:space="preserve">   nudged    </w:t>
      </w:r>
      <w:r>
        <w:t xml:space="preserve">   MidSummer Dream    </w:t>
      </w:r>
      <w:r>
        <w:t xml:space="preserve">   twinkly    </w:t>
      </w:r>
      <w:r>
        <w:t xml:space="preserve">   Globe Theater    </w:t>
      </w:r>
      <w:r>
        <w:t xml:space="preserve">   arena    </w:t>
      </w:r>
      <w:r>
        <w:t xml:space="preserve">   squinted    </w:t>
      </w:r>
      <w:r>
        <w:t xml:space="preserve">   glided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Fright on a Summer Night</dc:title>
  <dcterms:created xsi:type="dcterms:W3CDTF">2021-10-11T17:56:23Z</dcterms:created>
  <dcterms:modified xsi:type="dcterms:W3CDTF">2021-10-11T17:56:23Z</dcterms:modified>
</cp:coreProperties>
</file>