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 Lighting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strobelight    </w:t>
      </w:r>
      <w:r>
        <w:t xml:space="preserve">   followspot    </w:t>
      </w:r>
      <w:r>
        <w:t xml:space="preserve">   fadeout    </w:t>
      </w:r>
      <w:r>
        <w:t xml:space="preserve">   fadein    </w:t>
      </w:r>
      <w:r>
        <w:t xml:space="preserve">   cue    </w:t>
      </w:r>
      <w:r>
        <w:t xml:space="preserve">   shadows    </w:t>
      </w:r>
      <w:r>
        <w:t xml:space="preserve">   ambiance    </w:t>
      </w:r>
      <w:r>
        <w:t xml:space="preserve">   angle    </w:t>
      </w:r>
      <w:r>
        <w:t xml:space="preserve">   focus    </w:t>
      </w:r>
      <w:r>
        <w:t xml:space="preserve">   gel    </w:t>
      </w:r>
      <w:r>
        <w:t xml:space="preserve">   stagelights    </w:t>
      </w:r>
      <w:r>
        <w:t xml:space="preserve">   plotdesign    </w:t>
      </w:r>
      <w:r>
        <w:t xml:space="preserve">   lightingtech    </w:t>
      </w:r>
      <w:r>
        <w:t xml:space="preserve">   lightingdesigner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Lighting</dc:title>
  <dcterms:created xsi:type="dcterms:W3CDTF">2021-10-11T17:57:19Z</dcterms:created>
  <dcterms:modified xsi:type="dcterms:W3CDTF">2021-10-11T17:57:19Z</dcterms:modified>
</cp:coreProperties>
</file>