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Stagecraft:Lighting and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room at the back of the auditorium used to run the lighting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lights located on 1st 4 electrics, used as worklights and as accents for the stage : white, red, green,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steel framework above the stage for suspending all equipment, scenery, and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light the cyclorama, located on the 5th electric : red, green,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lighting position over the aduience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cutout place in the center of a lighting instrument to project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light tree, used for side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 filter for lighting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limit the part of the stage visible to the audience. sight lines affect masking,entrances, levels,and many other critical choices onstage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lighting position on the walls of the side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cue to cue rehearsal without the cast, crew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lighting position on the stage floor,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instruments for converting sound waves into electrical energy variations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source of electricity for the lighting system located in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removal of all or almost all light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lights illuminating the audience before the production begins, can be operated from stage right or in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return to the input of a part of the output of a machine system or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the intensity of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illumination provided on stage for rehearsals, setting up scenery, etc. should be cheap to operate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Stagecraft:Lighting and Sound </dc:title>
  <dcterms:created xsi:type="dcterms:W3CDTF">2021-10-11T17:56:40Z</dcterms:created>
  <dcterms:modified xsi:type="dcterms:W3CDTF">2021-10-11T17:56:40Z</dcterms:modified>
</cp:coreProperties>
</file>