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quickly drawn picture that shows working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to pry pieces of wood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 technique with two or three colors very loosely blended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a hard edged pool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disk with a pattern cut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stage WRHS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build box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colored medium to change the color of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material to use on top of a set piece that will be walked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position of area of the stage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platform on wheels that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control the loudness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position of area close to the back wall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finished drawing with color and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wood used to build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a soft edged pool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balance the weight of scenery hanging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tool used to put set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special lighting instrument that can be moved easily to find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light instrument with a specialized cut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used to cover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handheld tool that puts screws into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painting technique that results in small dots of paint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light instruments are hung</w:t>
            </w:r>
          </w:p>
        </w:tc>
      </w:tr>
    </w:tbl>
    <w:p>
      <w:pPr>
        <w:pStyle w:val="WordBankLarge"/>
      </w:pPr>
      <w:r>
        <w:t xml:space="preserve">   batten    </w:t>
      </w:r>
      <w:r>
        <w:t xml:space="preserve">   gobo    </w:t>
      </w:r>
      <w:r>
        <w:t xml:space="preserve">   flats    </w:t>
      </w:r>
      <w:r>
        <w:t xml:space="preserve">   Gel    </w:t>
      </w:r>
      <w:r>
        <w:t xml:space="preserve">   Floodlight    </w:t>
      </w:r>
      <w:r>
        <w:t xml:space="preserve">   spotlight    </w:t>
      </w:r>
      <w:r>
        <w:t xml:space="preserve">   spatter    </w:t>
      </w:r>
      <w:r>
        <w:t xml:space="preserve">   driverdrill    </w:t>
      </w:r>
      <w:r>
        <w:t xml:space="preserve">   wonderbar    </w:t>
      </w:r>
      <w:r>
        <w:t xml:space="preserve">   Luaun    </w:t>
      </w:r>
      <w:r>
        <w:t xml:space="preserve">   pine    </w:t>
      </w:r>
      <w:r>
        <w:t xml:space="preserve">   plywood    </w:t>
      </w:r>
      <w:r>
        <w:t xml:space="preserve">   soundboard    </w:t>
      </w:r>
      <w:r>
        <w:t xml:space="preserve">   proscenium    </w:t>
      </w:r>
      <w:r>
        <w:t xml:space="preserve">   counterweight    </w:t>
      </w:r>
      <w:r>
        <w:t xml:space="preserve">   upstage    </w:t>
      </w:r>
      <w:r>
        <w:t xml:space="preserve">   downstage    </w:t>
      </w:r>
      <w:r>
        <w:t xml:space="preserve">   thumbnail    </w:t>
      </w:r>
      <w:r>
        <w:t xml:space="preserve">   rendering    </w:t>
      </w:r>
      <w:r>
        <w:t xml:space="preserve">   screwdriver    </w:t>
      </w:r>
      <w:r>
        <w:t xml:space="preserve">   revolve    </w:t>
      </w:r>
      <w:r>
        <w:t xml:space="preserve">   scumble    </w:t>
      </w:r>
      <w:r>
        <w:t xml:space="preserve">   Fresnel    </w:t>
      </w:r>
      <w:r>
        <w:t xml:space="preserve">   followspot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Stagecraft</dc:title>
  <dcterms:created xsi:type="dcterms:W3CDTF">2021-10-11T17:57:15Z</dcterms:created>
  <dcterms:modified xsi:type="dcterms:W3CDTF">2021-10-11T17:57:15Z</dcterms:modified>
</cp:coreProperties>
</file>