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Stagecraft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green    </w:t>
      </w:r>
      <w:r>
        <w:t xml:space="preserve">   violet    </w:t>
      </w:r>
      <w:r>
        <w:t xml:space="preserve">   orange    </w:t>
      </w:r>
      <w:r>
        <w:t xml:space="preserve">   red    </w:t>
      </w:r>
      <w:r>
        <w:t xml:space="preserve">   yellow    </w:t>
      </w:r>
      <w:r>
        <w:t xml:space="preserve">   blue    </w:t>
      </w:r>
      <w:r>
        <w:t xml:space="preserve">   complimentary    </w:t>
      </w:r>
      <w:r>
        <w:t xml:space="preserve">   cool    </w:t>
      </w:r>
      <w:r>
        <w:t xml:space="preserve">   warm    </w:t>
      </w:r>
      <w:r>
        <w:t xml:space="preserve">   secondary    </w:t>
      </w:r>
      <w:r>
        <w:t xml:space="preserve">   primary    </w:t>
      </w:r>
      <w:r>
        <w:t xml:space="preserve">   rig    </w:t>
      </w:r>
      <w:r>
        <w:t xml:space="preserve">   backdrop    </w:t>
      </w:r>
      <w:r>
        <w:t xml:space="preserve">   scissors    </w:t>
      </w:r>
      <w:r>
        <w:t xml:space="preserve">   stage    </w:t>
      </w:r>
      <w:r>
        <w:t xml:space="preserve">   makeup    </w:t>
      </w:r>
      <w:r>
        <w:t xml:space="preserve">   hair    </w:t>
      </w:r>
      <w:r>
        <w:t xml:space="preserve">   costume    </w:t>
      </w:r>
      <w:r>
        <w:t xml:space="preserve">   props    </w:t>
      </w:r>
      <w:r>
        <w:t xml:space="preserve">   paint    </w:t>
      </w:r>
      <w:r>
        <w:t xml:space="preserve">   paint brush    </w:t>
      </w:r>
      <w:r>
        <w:t xml:space="preserve">   Intermediate    </w:t>
      </w:r>
      <w:r>
        <w:t xml:space="preserve">   Analogous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Stagecraft Wordsearch</dc:title>
  <dcterms:created xsi:type="dcterms:W3CDTF">2021-10-11T17:56:43Z</dcterms:created>
  <dcterms:modified xsi:type="dcterms:W3CDTF">2021-10-11T17:56:43Z</dcterms:modified>
</cp:coreProperties>
</file>