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Growth</w:t>
      </w:r>
    </w:p>
    <w:p>
      <w:pPr>
        <w:pStyle w:val="Questions"/>
      </w:pPr>
      <w:r>
        <w:t xml:space="preserve">1. EVLO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OLDETDR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TOLNESESIM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PESHORLCO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TNOUINIRT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LPYA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MLCIB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EFIN TRMOO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SSOGR TROOM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ULAEAGNG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OPMEDENVELT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CVBYOULAAR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NSSORYE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CSOLIA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Growth</dc:title>
  <dcterms:created xsi:type="dcterms:W3CDTF">2021-10-11T17:57:28Z</dcterms:created>
  <dcterms:modified xsi:type="dcterms:W3CDTF">2021-10-11T17:57:28Z</dcterms:modified>
</cp:coreProperties>
</file>