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Stages of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transition phases, the cervix dilates from _____to ______cm and pain becomes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expelled during the third stage of labor?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stage of labor is considered the recovery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deceleration is associated with head compression?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is when the babies head becomes visible in the vaginal opening.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Pushing can begin when the cervix is ___________ _____________ dilated.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phase of labor is the longest during the first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4th stage, BP, fundus checks, and lochia checks should be assessed q ________minutes for the first 1-2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deceleration associated with cord compression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of labor does cervical dilation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stage of labor usually lasts up to ________hrs or until VS are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deceleration shows placental insufficiency.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stages of labor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 cm-birth of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During transition phases, it's normal for most pts to experience a high amount of anxiety and fear, which leads them to believe they will not be able to tolerate the process of giving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Labor</dc:title>
  <dcterms:created xsi:type="dcterms:W3CDTF">2021-10-11T17:56:30Z</dcterms:created>
  <dcterms:modified xsi:type="dcterms:W3CDTF">2021-10-11T17:56:30Z</dcterms:modified>
</cp:coreProperties>
</file>