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Stages of Labour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Episiotomy    </w:t>
      </w:r>
      <w:r>
        <w:t xml:space="preserve">   Crowning    </w:t>
      </w:r>
      <w:r>
        <w:t xml:space="preserve">   Uterus    </w:t>
      </w:r>
      <w:r>
        <w:t xml:space="preserve">   Cervix    </w:t>
      </w:r>
      <w:r>
        <w:t xml:space="preserve">   Contractions    </w:t>
      </w:r>
      <w:r>
        <w:t xml:space="preserve">   C-Section    </w:t>
      </w:r>
      <w:r>
        <w:t xml:space="preserve">   Breech Delivery    </w:t>
      </w:r>
      <w:r>
        <w:t xml:space="preserve">   Recovery    </w:t>
      </w:r>
      <w:r>
        <w:t xml:space="preserve">   Birth    </w:t>
      </w:r>
      <w:r>
        <w:t xml:space="preserve">   Active Labour    </w:t>
      </w:r>
      <w:r>
        <w:t xml:space="preserve">   Birth of Placenta    </w:t>
      </w:r>
      <w:r>
        <w:t xml:space="preserve">   Delivery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of Labour</dc:title>
  <dcterms:created xsi:type="dcterms:W3CDTF">2021-10-11T17:57:38Z</dcterms:created>
  <dcterms:modified xsi:type="dcterms:W3CDTF">2021-10-11T17:57:38Z</dcterms:modified>
</cp:coreProperties>
</file>